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Vivere all'estero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negozio che vende i salumi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verbo che descrive quando andiamo al negozio e vendiamo le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sinonimo per la torta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verbo che descrive quando non sappiamo dove siamo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foglio che dà indicazioni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contrario di vicino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domanda che chiedi quando vuoi sapere dove si trova qualcosa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che vive vicino a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tipo di trasporto; una persona guida questa cosa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posto dove le persone parcheggiano le loro macchine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treno che è sottoterra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che vende il 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Andare a sinistra o destra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posto che serve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negozio che vende i libri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Vivere all'estero</dc:title>
  <dcterms:created xsi:type="dcterms:W3CDTF">2021-10-11T20:55:50Z</dcterms:created>
  <dcterms:modified xsi:type="dcterms:W3CDTF">2021-10-11T20:55:50Z</dcterms:modified>
</cp:coreProperties>
</file>