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Vivian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FIFTH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GRANDDAUGHTER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DAUGHTER-IN-LAW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SIXTH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SECOND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GRANDDAUGHTER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 HUSBAND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THIRD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FOURTH DOG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Vivian</dc:title>
  <dcterms:created xsi:type="dcterms:W3CDTF">2021-10-11T20:56:05Z</dcterms:created>
  <dcterms:modified xsi:type="dcterms:W3CDTF">2021-10-11T20:56:05Z</dcterms:modified>
</cp:coreProperties>
</file>