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Vivid/Spicy Words To Describe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smoky    </w:t>
      </w:r>
      <w:r>
        <w:t xml:space="preserve">   hot    </w:t>
      </w:r>
      <w:r>
        <w:t xml:space="preserve">   roasted    </w:t>
      </w:r>
      <w:r>
        <w:t xml:space="preserve">   seasoned    </w:t>
      </w:r>
      <w:r>
        <w:t xml:space="preserve">   hearty    </w:t>
      </w:r>
      <w:r>
        <w:t xml:space="preserve">   tasty    </w:t>
      </w:r>
      <w:r>
        <w:t xml:space="preserve">   garlicky    </w:t>
      </w:r>
      <w:r>
        <w:t xml:space="preserve">   refreshing    </w:t>
      </w:r>
      <w:r>
        <w:t xml:space="preserve">   salty    </w:t>
      </w:r>
      <w:r>
        <w:t xml:space="preserve">   mashed    </w:t>
      </w:r>
      <w:r>
        <w:t xml:space="preserve">   fried    </w:t>
      </w:r>
      <w:r>
        <w:t xml:space="preserve">   fresh    </w:t>
      </w:r>
      <w:r>
        <w:t xml:space="preserve">   moist    </w:t>
      </w:r>
      <w:r>
        <w:t xml:space="preserve">   sugary    </w:t>
      </w:r>
      <w:r>
        <w:t xml:space="preserve">   tender    </w:t>
      </w:r>
      <w:r>
        <w:t xml:space="preserve">   delicious    </w:t>
      </w:r>
      <w:r>
        <w:t xml:space="preserve">   buttery    </w:t>
      </w:r>
      <w:r>
        <w:t xml:space="preserve">   delightful    </w:t>
      </w:r>
      <w:r>
        <w:t xml:space="preserve">   nutty    </w:t>
      </w:r>
      <w:r>
        <w:t xml:space="preserve">   flavorful    </w:t>
      </w:r>
      <w:r>
        <w:t xml:space="preserve">   sizzling    </w:t>
      </w:r>
      <w:r>
        <w:t xml:space="preserve">   flaky    </w:t>
      </w:r>
      <w:r>
        <w:t xml:space="preserve">   toasted    </w:t>
      </w:r>
      <w:r>
        <w:t xml:space="preserve">   icy    </w:t>
      </w:r>
      <w:r>
        <w:t xml:space="preserve">   chocolatey    </w:t>
      </w:r>
      <w:r>
        <w:t xml:space="preserve">   gooey    </w:t>
      </w:r>
      <w:r>
        <w:t xml:space="preserve">   marvelous    </w:t>
      </w:r>
      <w:r>
        <w:t xml:space="preserve">   creamy    </w:t>
      </w:r>
      <w:r>
        <w:t xml:space="preserve">   saucy    </w:t>
      </w:r>
      <w:r>
        <w:t xml:space="preserve">   sweet and sour    </w:t>
      </w:r>
      <w:r>
        <w:t xml:space="preserve">   appetizing    </w:t>
      </w:r>
      <w:r>
        <w:t xml:space="preserve">   delectable    </w:t>
      </w:r>
      <w:r>
        <w:t xml:space="preserve">   crispy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Vivid/Spicy Words To Describe Food</dc:title>
  <dcterms:created xsi:type="dcterms:W3CDTF">2021-10-11T20:56:23Z</dcterms:created>
  <dcterms:modified xsi:type="dcterms:W3CDTF">2021-10-11T20:56:23Z</dcterms:modified>
</cp:coreProperties>
</file>