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Viviendo En El ESPIRITU 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sacrifico    </w:t>
      </w:r>
      <w:r>
        <w:t xml:space="preserve">   vencedores    </w:t>
      </w:r>
      <w:r>
        <w:t xml:space="preserve">   voluntad    </w:t>
      </w:r>
      <w:r>
        <w:t xml:space="preserve">   Dios    </w:t>
      </w:r>
      <w:r>
        <w:t xml:space="preserve">   debil    </w:t>
      </w:r>
      <w:r>
        <w:t xml:space="preserve">   quiero mas de ti Dios    </w:t>
      </w:r>
      <w:r>
        <w:t xml:space="preserve">   mas de ti    </w:t>
      </w:r>
      <w:r>
        <w:t xml:space="preserve">   paz    </w:t>
      </w:r>
      <w:r>
        <w:t xml:space="preserve">   pecado    </w:t>
      </w:r>
      <w:r>
        <w:t xml:space="preserve">   ORAR    </w:t>
      </w:r>
      <w:r>
        <w:t xml:space="preserve">   SANTIDAD    </w:t>
      </w:r>
      <w:r>
        <w:t xml:space="preserve">   ESPIRITU SANTO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Viviendo En El ESPIRITU !</dc:title>
  <dcterms:created xsi:type="dcterms:W3CDTF">2021-10-11T20:55:43Z</dcterms:created>
  <dcterms:modified xsi:type="dcterms:W3CDTF">2021-10-11T20:55:43Z</dcterms:modified>
</cp:coreProperties>
</file>