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Vivitrol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overdose    </w:t>
      </w:r>
      <w:r>
        <w:t xml:space="preserve">   support    </w:t>
      </w:r>
      <w:r>
        <w:t xml:space="preserve">   counseling    </w:t>
      </w:r>
      <w:r>
        <w:t xml:space="preserve">   treatment    </w:t>
      </w:r>
      <w:r>
        <w:t xml:space="preserve">   medication    </w:t>
      </w:r>
      <w:r>
        <w:t xml:space="preserve">   dependence    </w:t>
      </w:r>
      <w:r>
        <w:t xml:space="preserve">   maltrexone    </w:t>
      </w:r>
      <w:r>
        <w:t xml:space="preserve">   addiction    </w:t>
      </w:r>
      <w:r>
        <w:t xml:space="preserve">   Opioids    </w:t>
      </w:r>
      <w:r>
        <w:t xml:space="preserve">   Rehabilitation    </w:t>
      </w:r>
      <w:r>
        <w:t xml:space="preserve">   Withdrawal    </w:t>
      </w:r>
      <w:r>
        <w:t xml:space="preserve">   Prescription    </w:t>
      </w:r>
      <w:r>
        <w:t xml:space="preserve">   Alcohol    </w:t>
      </w:r>
      <w:r>
        <w:t xml:space="preserve">   Recovery    </w:t>
      </w:r>
      <w:r>
        <w:t xml:space="preserve">   Vivitrol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Vivitrol</dc:title>
  <dcterms:created xsi:type="dcterms:W3CDTF">2021-10-11T20:56:32Z</dcterms:created>
  <dcterms:modified xsi:type="dcterms:W3CDTF">2021-10-11T20:56:32Z</dcterms:modified>
</cp:coreProperties>
</file>