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Vivre Sainement</w:t>
      </w:r>
    </w:p>
    <w:p>
      <w:pPr>
        <w:pStyle w:val="Questions"/>
      </w:pPr>
      <w:r>
        <w:t xml:space="preserve">1. LA OEPMM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 NAEANB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ENU EGNOAR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 EIASRF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LES INSRASI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 CITNRO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 FESMIROBA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NU OFUE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DU IPNA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UD SNOISPO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Vivre Sainement</dc:title>
  <dcterms:created xsi:type="dcterms:W3CDTF">2021-10-11T20:56:30Z</dcterms:created>
  <dcterms:modified xsi:type="dcterms:W3CDTF">2021-10-11T20:56:30Z</dcterms:modified>
</cp:coreProperties>
</file>