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Vkcab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Dependent events    </w:t>
      </w:r>
      <w:r>
        <w:t xml:space="preserve">   Independent events    </w:t>
      </w:r>
      <w:r>
        <w:t xml:space="preserve">   Experimental probability    </w:t>
      </w:r>
      <w:r>
        <w:t xml:space="preserve">   Theoretical probability    </w:t>
      </w:r>
      <w:r>
        <w:t xml:space="preserve">   Probability    </w:t>
      </w:r>
      <w:r>
        <w:t xml:space="preserve">   Complement    </w:t>
      </w:r>
      <w:r>
        <w:t xml:space="preserve">   Tree diagram    </w:t>
      </w:r>
      <w:r>
        <w:t xml:space="preserve">   Sample space    </w:t>
      </w:r>
      <w:r>
        <w:t xml:space="preserve">   Skewed data    </w:t>
      </w:r>
      <w:r>
        <w:t xml:space="preserve">   no correlation    </w:t>
      </w:r>
      <w:r>
        <w:t xml:space="preserve">   Negative correlation    </w:t>
      </w:r>
      <w:r>
        <w:t xml:space="preserve">   Positive correlation    </w:t>
      </w:r>
      <w:r>
        <w:t xml:space="preserve">   Correlation    </w:t>
      </w:r>
      <w:r>
        <w:t xml:space="preserve">   Scatter plots    </w:t>
      </w:r>
      <w:r>
        <w:t xml:space="preserve">   Circle graph    </w:t>
      </w:r>
      <w:r>
        <w:t xml:space="preserve">   Box and whisker graph    </w:t>
      </w:r>
      <w:r>
        <w:t xml:space="preserve">   Stem and leaf    </w:t>
      </w:r>
      <w:r>
        <w:t xml:space="preserve">   Pictograph    </w:t>
      </w:r>
      <w:r>
        <w:t xml:space="preserve">   Line plot    </w:t>
      </w:r>
      <w:r>
        <w:t xml:space="preserve">   Line graph    </w:t>
      </w:r>
      <w:r>
        <w:t xml:space="preserve">   Bar graph    </w:t>
      </w:r>
      <w:r>
        <w:t xml:space="preserve">   Histogram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Vkcab</dc:title>
  <dcterms:created xsi:type="dcterms:W3CDTF">2021-10-11T20:55:29Z</dcterms:created>
  <dcterms:modified xsi:type="dcterms:W3CDTF">2021-10-11T20:55:29Z</dcterms:modified>
</cp:coreProperties>
</file>