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Vlaardingen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Voormalige zelfstandige gemeente van Vlaardingen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Ontwierp het Geuzenmonument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 leerde de Vlaardinger zwemmen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Burgemeester in oorlogstijd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China Garden in de volksmond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Landgoed en woonboulevard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Traditioneel houten zeevissersvaartuig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Winkelcentrum voor voetgangers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Wijk ten noorden van de A20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Hier lig je achter de molen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Stad in Ohio, gebouw in Vlaardingen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dat door Vlaardingen stroomt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Architect van de Stadsgehoorzaal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Godheid: bewaarder der winden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Gebouw met aanvaringsverzekering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Bijnaam van Vlaardingen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Kunstmest voor planten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Wordt jaarlijks uitgereikt in de Grote Kerk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Van graanpakhuis tot appartementencomplex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Specialiteit van de geruite bakplaat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Burgemeester van de wederopbouw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Jaarlijks spektakel in het Oranjepark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Burgemeester van Vlaardingen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Plaatselijk kruidenbitter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Legende over een inbraak met bloedige afloop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Eerst trein, binnenkort (?) 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Hiermee de Nieuwe Maas onderdoor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Vlaardingse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Hier dobbert de vloot van DFDS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Vlaardingse feestband met Rocco, Arie en Gilles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Vlaardingen</dc:title>
  <dcterms:created xsi:type="dcterms:W3CDTF">2021-10-11T20:56:00Z</dcterms:created>
  <dcterms:modified xsi:type="dcterms:W3CDTF">2021-10-11T20:56:00Z</dcterms:modified>
</cp:coreProperties>
</file>