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Vlad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Vlad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Vlads parents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something Vlad has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thing Vlad cant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is Vlad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picks on Vlad?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Vlads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Henry to Vlad?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Vlad?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looks after Vlad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pages in the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</dc:title>
  <dcterms:created xsi:type="dcterms:W3CDTF">2021-10-11T20:55:03Z</dcterms:created>
  <dcterms:modified xsi:type="dcterms:W3CDTF">2021-10-11T20:55:03Z</dcterms:modified>
</cp:coreProperties>
</file>