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Vlad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he kill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Vlad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his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Vlad kill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he have Siblings?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Vlad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he kill men or women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Vlad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 Crossword</dc:title>
  <dcterms:created xsi:type="dcterms:W3CDTF">2021-10-11T20:55:15Z</dcterms:created>
  <dcterms:modified xsi:type="dcterms:W3CDTF">2021-10-11T20:55:15Z</dcterms:modified>
</cp:coreProperties>
</file>