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Vladimir Lenin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responsible for communist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Lenin's real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openly advocated for imperialism in what Lenin called a cynical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Bolshevik party became a ___________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Lenin's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Communists wanted to overthrow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Lenin's peace treaty with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banned under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political party was he the leader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government in Soviet Union when Lenin was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he call a British hero?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Vladimir Lenin</dc:title>
  <dcterms:created xsi:type="dcterms:W3CDTF">2021-10-11T20:56:21Z</dcterms:created>
  <dcterms:modified xsi:type="dcterms:W3CDTF">2021-10-11T20:56:21Z</dcterms:modified>
</cp:coreProperties>
</file>