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Vladimir Tod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Vladimir's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Vladimir's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Vladimir's official caretaker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Vladimir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Vladimir's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Vladimir's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Tale foreseen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monster that sucks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Deadly weapon to vampires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Vladimir's dad wrote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Meredith's best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Vladimir's mom wrote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monster that turns into a dog at a full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Vladimir puts on when he leaves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Vampire's 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Vampire that killed Mr. Craig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Frankenstein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Vampire council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Vladimir's english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Vladimir Tod Crossword</dc:title>
  <dcterms:created xsi:type="dcterms:W3CDTF">2021-10-11T20:55:17Z</dcterms:created>
  <dcterms:modified xsi:type="dcterms:W3CDTF">2021-10-11T20:55:17Z</dcterms:modified>
</cp:coreProperties>
</file>