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Vlak 2 - Tuin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bossies    </w:t>
      </w:r>
      <w:r>
        <w:t xml:space="preserve">   spit    </w:t>
      </w:r>
      <w:r>
        <w:t xml:space="preserve">   grond    </w:t>
      </w:r>
      <w:r>
        <w:t xml:space="preserve">   tuin    </w:t>
      </w:r>
      <w:r>
        <w:t xml:space="preserve">   grafie    </w:t>
      </w:r>
      <w:r>
        <w:t xml:space="preserve">   bolle    </w:t>
      </w:r>
      <w:r>
        <w:t xml:space="preserve">   draai    </w:t>
      </w:r>
      <w:r>
        <w:t xml:space="preserve">   kraan    </w:t>
      </w:r>
      <w:r>
        <w:t xml:space="preserve">   winter    </w:t>
      </w:r>
      <w:r>
        <w:t xml:space="preserve">   gereeld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Vlak 2 - Tuin</dc:title>
  <dcterms:created xsi:type="dcterms:W3CDTF">2021-10-11T20:55:53Z</dcterms:created>
  <dcterms:modified xsi:type="dcterms:W3CDTF">2021-10-11T20:55:53Z</dcterms:modified>
</cp:coreProperties>
</file>