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Vánoce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kterého města se Josef s Marií vypravili?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Kdo jí zvěstoval narození Božího Syna?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Kdo odpočíval na pastvinách?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Anděl jim prozradil, ze se narodil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Mudrci přinesli zlato, kadidlo a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Kde žila Marie s Josefem?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Který císař vydal příkaz ke sčítání lidu?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 nemohli v Betlémě najít?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Které znamení se objevilo při Ježíšově narození na obloze?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Kdo ještě putoval do Izraele?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Jak se jmenuje místo, kde nakonec přespali?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 Vánocích slavíme Ježíšovo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Kdo se ve chlévě narodil?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Vánoce </dc:title>
  <dcterms:created xsi:type="dcterms:W3CDTF">2021-10-11T20:48:12Z</dcterms:created>
  <dcterms:modified xsi:type="dcterms:W3CDTF">2021-10-11T20:48:12Z</dcterms:modified>
</cp:coreProperties>
</file>