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baloncesto    </w:t>
      </w:r>
      <w:r>
        <w:t xml:space="preserve">   beisbol    </w:t>
      </w:r>
      <w:r>
        <w:t xml:space="preserve">   cafe    </w:t>
      </w:r>
      <w:r>
        <w:t xml:space="preserve">   cine    </w:t>
      </w:r>
      <w:r>
        <w:t xml:space="preserve">   deportivo    </w:t>
      </w:r>
      <w:r>
        <w:t xml:space="preserve">   equipo    </w:t>
      </w:r>
      <w:r>
        <w:t xml:space="preserve">   esquiar    </w:t>
      </w:r>
      <w:r>
        <w:t xml:space="preserve">   ganar    </w:t>
      </w:r>
      <w:r>
        <w:t xml:space="preserve">   jugar    </w:t>
      </w:r>
      <w:r>
        <w:t xml:space="preserve">   nadar    </w:t>
      </w:r>
      <w:r>
        <w:t xml:space="preserve">   parque    </w:t>
      </w:r>
      <w:r>
        <w:t xml:space="preserve">   partido    </w:t>
      </w:r>
      <w:r>
        <w:t xml:space="preserve">   pasear    </w:t>
      </w:r>
      <w:r>
        <w:t xml:space="preserve">   pelota    </w:t>
      </w:r>
      <w:r>
        <w:t xml:space="preserve">   piscina    </w:t>
      </w:r>
      <w:r>
        <w:t xml:space="preserve">   plaza    </w:t>
      </w:r>
      <w:r>
        <w:t xml:space="preserve">   restaurante    </w:t>
      </w:r>
      <w:r>
        <w:t xml:space="preserve">   tenis    </w:t>
      </w:r>
      <w:r>
        <w:t xml:space="preserve">   ver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Voabulario</dc:title>
  <dcterms:created xsi:type="dcterms:W3CDTF">2021-10-11T20:55:24Z</dcterms:created>
  <dcterms:modified xsi:type="dcterms:W3CDTF">2021-10-11T20:55:24Z</dcterms:modified>
</cp:coreProperties>
</file>