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Voabulary 8 Lesson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shrink from in disgust; to detest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in one's mind continually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pleasant; approachable; gracious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apart from society and often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wrong or imperfect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angry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repeated as in a series of echoes or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earnestly; to beg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quick-tempered; 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trembling or shaking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endless; seeming to be without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intense; deeply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depressed from loss of hope or confidence; utterly discouraged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 or to propel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wisdom and good judgement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Voabulary 8 Lesson 4 </dc:title>
  <dcterms:created xsi:type="dcterms:W3CDTF">2021-10-11T20:56:03Z</dcterms:created>
  <dcterms:modified xsi:type="dcterms:W3CDTF">2021-10-11T20:56:03Z</dcterms:modified>
</cp:coreProperties>
</file>