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Voabulary Contract: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relating to the Jewish Hasidim or its members or their beliefs and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minor parish official who serves a ceremonial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forcing out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poor densely populated city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homeless child especially one forsaken or orphaned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 on a large scale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from one place in order to settle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extreme poverty or destitution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of worship for a Jewish congregation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danger involving risk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Voabulary Contract: Night</dc:title>
  <dcterms:created xsi:type="dcterms:W3CDTF">2021-10-11T20:55:51Z</dcterms:created>
  <dcterms:modified xsi:type="dcterms:W3CDTF">2021-10-11T20:55:51Z</dcterms:modified>
</cp:coreProperties>
</file>