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Voabulary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Inspiring fear or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milder or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commit sacrilege upon, treat irreverently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Coarse,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restoring someone or something to the rightful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talk a great deal in a foolish or aimless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Severe or stern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Trifling, unimportant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lower in character, quality,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careful and exact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and sturdy,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a great deal in a foolish or aimless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breaking of a law or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Performing acts of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confuse, to disturb the composure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 in an impressive or stately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up, to devise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rob of goods by open force, 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to attack, capable of being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Pale, resembling a corpse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Voabulary Unit 7</dc:title>
  <dcterms:created xsi:type="dcterms:W3CDTF">2021-10-11T20:55:29Z</dcterms:created>
  <dcterms:modified xsi:type="dcterms:W3CDTF">2021-10-11T20:55:29Z</dcterms:modified>
</cp:coreProperties>
</file>