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Voabulary for Readings #1 &amp;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Blandishments    </w:t>
      </w:r>
      <w:r>
        <w:t xml:space="preserve">   Congealing    </w:t>
      </w:r>
      <w:r>
        <w:t xml:space="preserve">   Leprous    </w:t>
      </w:r>
      <w:r>
        <w:t xml:space="preserve">   Lucidity    </w:t>
      </w:r>
      <w:r>
        <w:t xml:space="preserve">   Unremittingly    </w:t>
      </w:r>
      <w:r>
        <w:t xml:space="preserve">   Abominable    </w:t>
      </w:r>
      <w:r>
        <w:t xml:space="preserve">   Stench    </w:t>
      </w:r>
      <w:r>
        <w:t xml:space="preserve">   Pestilence    </w:t>
      </w:r>
      <w:r>
        <w:t xml:space="preserve">   Monotonous    </w:t>
      </w:r>
      <w:r>
        <w:t xml:space="preserve">   Hermetically    </w:t>
      </w:r>
      <w:r>
        <w:t xml:space="preserve">   Farce    </w:t>
      </w:r>
      <w:r>
        <w:t xml:space="preserve">   Expound    </w:t>
      </w:r>
      <w:r>
        <w:t xml:space="preserve">   Anecdotes    </w:t>
      </w:r>
      <w:r>
        <w:t xml:space="preserve">   Mysticism    </w:t>
      </w:r>
      <w:r>
        <w:t xml:space="preserve">   Encumbered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Voabulary for Readings #1 &amp; #2 </dc:title>
  <dcterms:created xsi:type="dcterms:W3CDTF">2021-10-11T20:55:05Z</dcterms:created>
  <dcterms:modified xsi:type="dcterms:W3CDTF">2021-10-11T20:55:05Z</dcterms:modified>
</cp:coreProperties>
</file>