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Voc.180-200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Relieve pain without curing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Preference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Conservative, traditional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Someone with biased beliefs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Apparent, Seeming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Soothe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Suppress, quench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Careful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supporter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Financially support, be condescending towards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Someone who supports charity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Unrestrained, growing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Unpleasant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takes advantage of opportunities, often unethically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Poorly Constructed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Clear example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Mistake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Prophet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knowledge commentator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Outermost, secondary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Voc.180-200</dc:title>
  <dcterms:created xsi:type="dcterms:W3CDTF">2021-10-11T20:56:18Z</dcterms:created>
  <dcterms:modified xsi:type="dcterms:W3CDTF">2021-10-11T20:56:18Z</dcterms:modified>
</cp:coreProperties>
</file>