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an abrupt, unsteady, uncontrolled movement or series of movements; stagger.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 and noisy disorder or confusion; uproar.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 oneself from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period of rest or relief from something difficult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rude in a mean-spirited and surly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a lower order of being than the human.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monetary unit of the Third Reich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 each person to have only a fixed amount of (a particular commodity).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bitter greenish-brown alkaline fluid that aids digestion and is secreted by the liver and stored in the gallbladder.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does not believe in religion or who adheres to a religion other than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fat, round, or bulging.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BINGO</dc:title>
  <dcterms:created xsi:type="dcterms:W3CDTF">2021-10-11T20:58:45Z</dcterms:created>
  <dcterms:modified xsi:type="dcterms:W3CDTF">2021-10-11T20:58:45Z</dcterms:modified>
</cp:coreProperties>
</file>