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Voc.,Phonics,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this    </w:t>
      </w:r>
      <w:r>
        <w:t xml:space="preserve">   think    </w:t>
      </w:r>
      <w:r>
        <w:t xml:space="preserve">   sing    </w:t>
      </w:r>
      <w:r>
        <w:t xml:space="preserve">   school    </w:t>
      </w:r>
      <w:r>
        <w:t xml:space="preserve">   put    </w:t>
      </w:r>
      <w:r>
        <w:t xml:space="preserve">   places    </w:t>
      </w:r>
      <w:r>
        <w:t xml:space="preserve">   other    </w:t>
      </w:r>
      <w:r>
        <w:t xml:space="preserve">   no    </w:t>
      </w:r>
      <w:r>
        <w:t xml:space="preserve">   full    </w:t>
      </w:r>
      <w:r>
        <w:t xml:space="preserve">   city    </w:t>
      </w:r>
      <w:r>
        <w:t xml:space="preserve">   coat    </w:t>
      </w:r>
      <w:r>
        <w:t xml:space="preserve">   clipped    </w:t>
      </w:r>
      <w:r>
        <w:t xml:space="preserve">   chews    </w:t>
      </w:r>
      <w:r>
        <w:t xml:space="preserve">   canned    </w:t>
      </w:r>
      <w:r>
        <w:t xml:space="preserve">   stayed    </w:t>
      </w:r>
      <w:r>
        <w:t xml:space="preserve">   litter    </w:t>
      </w:r>
      <w:r>
        <w:t xml:space="preserve">   mammals    </w:t>
      </w:r>
      <w:r>
        <w:t xml:space="preserve">   hairy    </w:t>
      </w:r>
      <w:r>
        <w:t xml:space="preserve">   rake    </w:t>
      </w:r>
      <w:r>
        <w:t xml:space="preserve">   pile    </w:t>
      </w:r>
      <w:r>
        <w:t xml:space="preserve">   line    </w:t>
      </w:r>
      <w:r>
        <w:t xml:space="preserve">   race    </w:t>
      </w:r>
      <w:r>
        <w:t xml:space="preserve">   wipe    </w:t>
      </w:r>
      <w:r>
        <w:t xml:space="preserve">   prize    </w:t>
      </w:r>
      <w:r>
        <w:t xml:space="preserve">   grape    </w:t>
      </w:r>
      <w:r>
        <w:t xml:space="preserve">   ate    </w:t>
      </w:r>
      <w:r>
        <w:t xml:space="preserve">   size    </w:t>
      </w:r>
      <w:r>
        <w:t xml:space="preserve">   plate    </w:t>
      </w:r>
      <w:r>
        <w:t xml:space="preserve">   mine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Voc.,Phonics, Sight Words</dc:title>
  <dcterms:created xsi:type="dcterms:W3CDTF">2021-10-11T20:55:16Z</dcterms:created>
  <dcterms:modified xsi:type="dcterms:W3CDTF">2021-10-11T20:55:16Z</dcterms:modified>
</cp:coreProperties>
</file>