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Voc. #12 English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contrary to the ordinary;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of appearing or getting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clearly true or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taking pleasure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stopped by danger or pain;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 of adding 2 fours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continue a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genuine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position on the other side/end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accept something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lovely, 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getting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Voc. #12 English I</dc:title>
  <dcterms:created xsi:type="dcterms:W3CDTF">2021-10-11T20:55:35Z</dcterms:created>
  <dcterms:modified xsi:type="dcterms:W3CDTF">2021-10-11T20:55:35Z</dcterms:modified>
</cp:coreProperties>
</file>