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Voc.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outermost,secondary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with biased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soothe,calm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takes advantage of opportunities, often ethically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conservative,traditional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mistake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apparent,seeming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suppress,quench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condescending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Voc. 181-200</dc:title>
  <dcterms:created xsi:type="dcterms:W3CDTF">2021-10-11T20:55:42Z</dcterms:created>
  <dcterms:modified xsi:type="dcterms:W3CDTF">2021-10-11T20:55:42Z</dcterms:modified>
</cp:coreProperties>
</file>