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 201-220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Profitable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Moderate, Alleviate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capable of being shaped, Pliable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 period of calm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praise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Formal declaration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Languid, Sluggish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not yet evident or 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Infamous, ill fame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Generosity, Generous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Cheap, Stingy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Diverse, heterogeneous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Subtle difference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Clear,Easily understood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Poisonous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Depressed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 201-220 </dc:title>
  <dcterms:created xsi:type="dcterms:W3CDTF">2021-10-11T20:55:44Z</dcterms:created>
  <dcterms:modified xsi:type="dcterms:W3CDTF">2021-10-11T20:55:44Z</dcterms:modified>
</cp:coreProperties>
</file>