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 241-360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More than necessary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Skillful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Waste away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Selfish, stubborn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Mysterious known only by a few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Difficulty to catch or define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Dislike, aversion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From diverse sources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Belittle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Inactive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Deceive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who inter as to overthrow the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Secretive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Clever or grim sense of humor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Harvest, gather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Bring about, stir 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Striving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Delicious </w:t>
            </w:r>
          </w:p>
        </w:tc>
      </w:tr>
    </w:tbl>
    <w:p>
      <w:pPr>
        <w:pStyle w:val="WordBankLarge"/>
      </w:pPr>
      <w:r>
        <w:t xml:space="preserve">   Wayward     </w:t>
      </w:r>
      <w:r>
        <w:t xml:space="preserve">   Vying     </w:t>
      </w:r>
      <w:r>
        <w:t xml:space="preserve">   Wry    </w:t>
      </w:r>
      <w:r>
        <w:t xml:space="preserve">   Castigate     </w:t>
      </w:r>
      <w:r>
        <w:t xml:space="preserve">   Callous     </w:t>
      </w:r>
      <w:r>
        <w:t xml:space="preserve">   Reap     </w:t>
      </w:r>
      <w:r>
        <w:t xml:space="preserve">   Repugnant     </w:t>
      </w:r>
      <w:r>
        <w:t xml:space="preserve">   Subversive     </w:t>
      </w:r>
      <w:r>
        <w:t xml:space="preserve">   Superfluous     </w:t>
      </w:r>
      <w:r>
        <w:t xml:space="preserve">   Succulent     </w:t>
      </w:r>
      <w:r>
        <w:t xml:space="preserve">   Clandestine     </w:t>
      </w:r>
      <w:r>
        <w:t xml:space="preserve">   Atrophy     </w:t>
      </w:r>
      <w:r>
        <w:t xml:space="preserve">   Adept     </w:t>
      </w:r>
      <w:r>
        <w:t xml:space="preserve">   Arcane     </w:t>
      </w:r>
      <w:r>
        <w:t xml:space="preserve">   Elusive     </w:t>
      </w:r>
      <w:r>
        <w:t xml:space="preserve">   Eclectic     </w:t>
      </w:r>
      <w:r>
        <w:t xml:space="preserve">   Evoke     </w:t>
      </w:r>
      <w:r>
        <w:t xml:space="preserve">   Dupe     </w:t>
      </w:r>
      <w:r>
        <w:t xml:space="preserve">   Dormant     </w:t>
      </w:r>
      <w:r>
        <w:t xml:space="preserve">   Distaste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 241-360</dc:title>
  <dcterms:created xsi:type="dcterms:W3CDTF">2021-10-11T20:55:49Z</dcterms:created>
  <dcterms:modified xsi:type="dcterms:W3CDTF">2021-10-11T20:55:49Z</dcterms:modified>
</cp:coreProperties>
</file>