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 241-360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Decrease in size, number, or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Lasting only for short time; impermanent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quick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Recklessly bold or 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Bombardment, torrent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excessively greedy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Apply or bring to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Delicious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Lush, elaborate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easily convinced; having doubts or reservation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Common, 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Designed to cause fires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refutation or contradiction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types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out or away from something and come into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advocating a totalitarian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Extend the duration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Begin to grow or increase rapidly; flourish</w:t>
            </w:r>
          </w:p>
        </w:tc>
      </w:tr>
    </w:tbl>
    <w:p>
      <w:pPr>
        <w:pStyle w:val="WordBankMedium"/>
      </w:pPr>
      <w:r>
        <w:t xml:space="preserve">   Multifarious     </w:t>
      </w:r>
      <w:r>
        <w:t xml:space="preserve">   Furor    </w:t>
      </w:r>
      <w:r>
        <w:t xml:space="preserve">   Luxuriant     </w:t>
      </w:r>
      <w:r>
        <w:t xml:space="preserve">   Succulent     </w:t>
      </w:r>
      <w:r>
        <w:t xml:space="preserve">   Barrage     </w:t>
      </w:r>
      <w:r>
        <w:t xml:space="preserve">   Skeptical     </w:t>
      </w:r>
      <w:r>
        <w:t xml:space="preserve">   Prolong     </w:t>
      </w:r>
      <w:r>
        <w:t xml:space="preserve">   Dormant     </w:t>
      </w:r>
      <w:r>
        <w:t xml:space="preserve">   Contract     </w:t>
      </w:r>
      <w:r>
        <w:t xml:space="preserve">   Emerge     </w:t>
      </w:r>
      <w:r>
        <w:t xml:space="preserve">   Rebuttal     </w:t>
      </w:r>
      <w:r>
        <w:t xml:space="preserve">   Burgeon     </w:t>
      </w:r>
      <w:r>
        <w:t xml:space="preserve">   Transient     </w:t>
      </w:r>
      <w:r>
        <w:t xml:space="preserve">   Exert    </w:t>
      </w:r>
      <w:r>
        <w:t xml:space="preserve">   Hasten     </w:t>
      </w:r>
      <w:r>
        <w:t xml:space="preserve">   Incendiary     </w:t>
      </w:r>
      <w:r>
        <w:t xml:space="preserve">   Glutton     </w:t>
      </w:r>
      <w:r>
        <w:t xml:space="preserve">   Foolhardy     </w:t>
      </w:r>
      <w:r>
        <w:t xml:space="preserve">   Totalitarian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241-360</dc:title>
  <dcterms:created xsi:type="dcterms:W3CDTF">2021-10-11T20:55:51Z</dcterms:created>
  <dcterms:modified xsi:type="dcterms:W3CDTF">2021-10-11T20:55:51Z</dcterms:modified>
</cp:coreProperties>
</file>