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evil / bad /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He’s not listening again.  His .... is very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dog is .... he does everything I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lazy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... students were better.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awkward situation is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 dont earn money for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.... of you to save the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soft / careful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</dc:title>
  <dcterms:created xsi:type="dcterms:W3CDTF">2021-10-11T20:56:38Z</dcterms:created>
  <dcterms:modified xsi:type="dcterms:W3CDTF">2021-10-11T20:56:38Z</dcterms:modified>
</cp:coreProperties>
</file>