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practice of encouraging the grouping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Incapable of producing any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offering something to be considered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Tending to instill doubts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Revenge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clear, as from an accusation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Desolate or hopeless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sovereign or other ruler who uses poweroppressively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Nothing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Sneaky or steathly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injure or disfigure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order or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irritate or provoke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</dc:title>
  <dcterms:created xsi:type="dcterms:W3CDTF">2021-10-11T20:55:14Z</dcterms:created>
  <dcterms:modified xsi:type="dcterms:W3CDTF">2021-10-11T20:55:14Z</dcterms:modified>
</cp:coreProperties>
</file>