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mock, treat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easily carried, handled, or managed because of size or complexity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courteous and pleasant, sociable, easy to speak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being changed or called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from one nature, substance, or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strange, unusual, atypical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strict in regard to moral standards and conduct; prudish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coax, persuade through flattery or artifice; to deceive with soothing thoughts or false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or flimsy in texture; cheap; shoddy or inferior in quality or character; ethically low, mean, or disreputable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 traffic, smuggled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4-6</dc:title>
  <dcterms:created xsi:type="dcterms:W3CDTF">2021-10-11T20:56:41Z</dcterms:created>
  <dcterms:modified xsi:type="dcterms:W3CDTF">2021-10-11T20:56:41Z</dcterms:modified>
</cp:coreProperties>
</file>