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cheif officer; monitor in private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walked at a leisurely 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Detestable ; unpleasant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lost its attraction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Underbrush providing cover for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shaeme or humilation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Contemptous laughter; ridicolous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Mad; insane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Incapable of being affected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Discouraging: dismaying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obese; excessively 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Emotional intensity; passion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Reprimand; criticize; reprove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Modest; reserved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Looked with annoyance or 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Crossword</dc:title>
  <dcterms:created xsi:type="dcterms:W3CDTF">2021-10-11T20:55:21Z</dcterms:created>
  <dcterms:modified xsi:type="dcterms:W3CDTF">2021-10-11T20:55:21Z</dcterms:modified>
</cp:coreProperties>
</file>