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combination, union, or merger for some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Shade cast by trees; foliage giving shade; an overshadowing influence or power; offense resentment; a vague suspicion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plead on behalf of someone else; to serve as third party or go-between in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Peevish, annoyed by trifles, easily irritated and upsets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forth, bring out from some source (such as another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easier or milder, relieve; to quiet, calm; to put an end to, appease, satisfy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shock, horror, or revulsion; sensational; pale or swallow in color; terrible or passionate in intensity or lack of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pretense of, imitate; to show the outer signs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(Adjective): Pertaining to an outlying area; local; narrow in mind or outlook, countrified in the sense of being limited and back work; of a simple, plain design that originated in the countryside  (Noun): A person with a narrow point of view; a person from an outlying area; a soldier from a province or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expression of approval or favorable opinion, praise; official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attempt to dissuade someone from some course or decision by earnest reasoning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Wearied, worn-out, dulled (in the sense of being satiated by excessive indulgence)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Worthy, deserving recognition and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so often as to lack freshness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above or beyond, exceed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right or privilege, a special quality showing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gap, opening, break (in the sense of having an element missing)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Excessively smooth or smug; trying too hard to give an impression of earnestness, sincerity, or piety; fatty; oily; pliable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decline, decay, or deterioration; a condition or period of decline or decay; excessive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hint, indirect suggestion, or reference (often in a derogatory sense)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Unit 1</dc:title>
  <dcterms:created xsi:type="dcterms:W3CDTF">2021-10-11T20:56:50Z</dcterms:created>
  <dcterms:modified xsi:type="dcterms:W3CDTF">2021-10-11T20:56:50Z</dcterms:modified>
</cp:coreProperties>
</file>