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 la ciudad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 peatones entran el metro por la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Los peatones esperan cruzar la calle en la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zona industrial se encuentra en las ______ de la ciudad.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Los _____ trabajan en las fábricas de la zona industrial.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 Puerto Rico espero la _____ en la parada de bus.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Los edificios en el _____ , o sea, el barrio viejo son más antiguos y menos altos.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Los hombres de negocio trabajan en oficinas en la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Los peatones tienen que cruzar en el _____ también.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Una callecita no es ancha. Es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 edificio donde producen muchas cosas en la zona industrial es una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Los coches _____ en la glorieta.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policía _____ el tráfico en la bocacalle cuando el semáforo no funciona.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____ controla el tráfico en la bocacalle.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 paseos y las avenidas son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 peatones usan la ____ para bajar al metro.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 encuentras las casas privadas en la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 edificios muy altos en la ciudad son los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Vivo en ____ en el quinto piso.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 estaciono mi coche en el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Los peatones caminan en la ______ porque es más seguro.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Inserto mi ______ en la ranura del torniquete en el metro.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 la ciudad</dc:title>
  <dcterms:created xsi:type="dcterms:W3CDTF">2021-10-11T20:55:40Z</dcterms:created>
  <dcterms:modified xsi:type="dcterms:W3CDTF">2021-10-11T20:55:40Z</dcterms:modified>
</cp:coreProperties>
</file>