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Thirsty or dried with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a bad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Really lacking or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prevent a normal schedule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nasty smell.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to move something 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Peppy or in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awake and aware.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understand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upset or annoyed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Killing a large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current of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a lot of attention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Vocab#3</dc:title>
  <dcterms:created xsi:type="dcterms:W3CDTF">2021-10-11T21:04:50Z</dcterms:created>
  <dcterms:modified xsi:type="dcterms:W3CDTF">2021-10-11T21:04:50Z</dcterms:modified>
</cp:coreProperties>
</file>