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set apart as holy or sacred, sanctify, consecrate; to honor greatly,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earthly, worldly, relating to practical and material affairs; concerned with what is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fabrication of the mind; an arbitrary notion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according to reputation or general belief; having widespread acceptance and good reputation; (part.) alleged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 peculiarity that serves to distinguish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intended for or understood by only a select few, private,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a subtle or slight variation (as in color, meaning, quality), delicate gradation or shade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portray, sketch, or describe in accurate and vivid detail; to represent pictorially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an arbitrary order or decree; a command or act of will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costly, rich, magnificent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Vocab5A</dc:title>
  <dcterms:created xsi:type="dcterms:W3CDTF">2021-10-11T21:04:26Z</dcterms:created>
  <dcterms:modified xsi:type="dcterms:W3CDTF">2021-10-11T21:04:26Z</dcterms:modified>
</cp:coreProperties>
</file>