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Languid    </w:t>
      </w:r>
      <w:r>
        <w:t xml:space="preserve">   Obscured    </w:t>
      </w:r>
      <w:r>
        <w:t xml:space="preserve">   Stealthily    </w:t>
      </w:r>
      <w:r>
        <w:t xml:space="preserve">   Loomed    </w:t>
      </w:r>
      <w:r>
        <w:t xml:space="preserve">   Solace    </w:t>
      </w:r>
      <w:r>
        <w:t xml:space="preserve">   Perils    </w:t>
      </w:r>
      <w:r>
        <w:t xml:space="preserve">   Emphatically    </w:t>
      </w:r>
      <w:r>
        <w:t xml:space="preserve">   Sarcastic    </w:t>
      </w:r>
      <w:r>
        <w:t xml:space="preserve">   Lethargy    </w:t>
      </w:r>
      <w:r>
        <w:t xml:space="preserve">   Instinctively    </w:t>
      </w:r>
      <w:r>
        <w:t xml:space="preserve">   Empowered    </w:t>
      </w:r>
      <w:r>
        <w:t xml:space="preserve">   Augmented    </w:t>
      </w:r>
      <w:r>
        <w:t xml:space="preserve">   Hypnotically    </w:t>
      </w:r>
      <w:r>
        <w:t xml:space="preserve">   Frazzled    </w:t>
      </w:r>
      <w:r>
        <w:t xml:space="preserve">   Mimicking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Vocab#5</dc:title>
  <dcterms:created xsi:type="dcterms:W3CDTF">2021-10-11T21:05:01Z</dcterms:created>
  <dcterms:modified xsi:type="dcterms:W3CDTF">2021-10-11T21:05:01Z</dcterms:modified>
</cp:coreProperties>
</file>