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Vocab-By the Great Horn Spoon-Chapter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satisfy thirst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anxious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thought based more on feeling than on fact that something is wrong or 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penetrate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discouraged or frightened by dangers or difficulties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scoundrel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dreadful or urgent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disease that causes severe sickness and diarrhea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worried; very eager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baffle(d)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depressed, discouraged, or disheartened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oozed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an unsteady, jerky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puzzle or confuse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dispirited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or dangerous; very strong or extreme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bird or animal's outer skin comes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inside or through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despicable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flow out slowly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dishonest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imperative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or a person who is disliked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cholera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keep steady and not fall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suspicion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demand something noisily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undaunted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wicked person, especially someone who cheats and 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fierce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Vocab-By the Great Horn Spoon-Chapter One</dc:title>
  <dcterms:created xsi:type="dcterms:W3CDTF">2021-10-11T21:04:18Z</dcterms:created>
  <dcterms:modified xsi:type="dcterms:W3CDTF">2021-10-11T21:04:18Z</dcterms:modified>
</cp:coreProperties>
</file>