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Vocab:Chapter 2 Native Mississipians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tribe that sought protection from warring tribes or slave traders by joining a large tribe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Peace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Native Americans that included several families with a common ancestry;they hunted and fished together and defended their small farms as a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Working as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small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Yielding of land to another party;in the case of Native American, to the U.S.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Moving from one are or country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join or become 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long, dangerous journey made by southeastern Indians to the Indian Territory in today's Oklahoma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fishing technique that involved diving below the water's surface and grabbing large fish out of sunken hollowed- out logs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religious official who introduced Native Americans to the Christian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Requiring clan members to marry outside the clan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effective system of written communication used by southeastern Indian nations, which used pictures and symbols instead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Tracing the line of descent through the mother rather than the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Native American chief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Vocab:Chapter 2 Native Mississipians</dc:title>
  <dcterms:created xsi:type="dcterms:W3CDTF">2021-10-11T21:04:20Z</dcterms:created>
  <dcterms:modified xsi:type="dcterms:W3CDTF">2021-10-11T21:04:20Z</dcterms:modified>
</cp:coreProperties>
</file>