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follows no particular order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you cannot guess an outcome or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event or action that is about to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possibility that something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believe that something has happened or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associated with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choice between two or more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staying in one place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danger, risk, and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rising higher</w:t>
            </w:r>
          </w:p>
        </w:tc>
      </w:tr>
    </w:tbl>
    <w:p>
      <w:pPr>
        <w:pStyle w:val="WordBankMedium"/>
      </w:pPr>
      <w:r>
        <w:t xml:space="preserve">   ascent    </w:t>
      </w:r>
      <w:r>
        <w:t xml:space="preserve">   perilous    </w:t>
      </w:r>
      <w:r>
        <w:t xml:space="preserve">   unpredictability    </w:t>
      </w:r>
      <w:r>
        <w:t xml:space="preserve">   lunar    </w:t>
      </w:r>
      <w:r>
        <w:t xml:space="preserve">   likelihood    </w:t>
      </w:r>
      <w:r>
        <w:t xml:space="preserve">   hovering    </w:t>
      </w:r>
      <w:r>
        <w:t xml:space="preserve">   impending    </w:t>
      </w:r>
      <w:r>
        <w:t xml:space="preserve">   presumably    </w:t>
      </w:r>
      <w:r>
        <w:t xml:space="preserve">   option    </w:t>
      </w:r>
      <w:r>
        <w:t xml:space="preserve">   random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VocabCross</dc:title>
  <dcterms:created xsi:type="dcterms:W3CDTF">2021-10-11T21:04:30Z</dcterms:created>
  <dcterms:modified xsi:type="dcterms:W3CDTF">2021-10-11T21:04:30Z</dcterms:modified>
</cp:coreProperties>
</file>