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Vocab/Direct Objectives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estudiantes necesitan buenas notas.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entregro la tarea todos los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amiga y yo cantamos la cancion.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buscamos fruta en el mercado.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Ellas venden sus libros de texto cada semestre.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uso ________ para orinar.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Duermo en la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ninos preparan su almuerzo.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pinto el cuadro de Picasso a la pared.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 la _______ hay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 escucho la musica rock ahora.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 elefantes comen el heno.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 perros comen mucha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 calor en la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 abuelo busca su tractor.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? Lavas los platos para mi?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lavo el pelo en la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perro camina en el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Hay ________ en el patio.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se siente en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________ es suave.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lavo las manos en el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ropa mojado entra en 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________ es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_________ mantiene mis caliente.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chicas hacen ejercicios todos los dias.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escribo los verbos muchas veces.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_______ es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tiro el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Vocab/Direct Objectives </dc:title>
  <dcterms:created xsi:type="dcterms:W3CDTF">2021-10-11T21:04:22Z</dcterms:created>
  <dcterms:modified xsi:type="dcterms:W3CDTF">2021-10-11T21:04:22Z</dcterms:modified>
</cp:coreProperties>
</file>