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VocabFinal2016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anniversary of the day on which a person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activity used to train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or outline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location or vicinity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answer,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an end to, to ruin or annihilate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 to a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of land 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happening in advance of; earlier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of four divisions of the year (Spring, Summer, Autumn, and Winter)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measureent from base to top (of a standing person) from head to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is placed over something to protect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sudden and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given with or paid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matter or situation regarded as unwelcome or harmful and needing to be dealt with and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meal of the day, eaten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fruits of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writing instrument with a gray substance in the middle that marks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refer to an additional person or thing of the same type as one already mentioned or known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view or judgement not necessarily based on fact or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VocabFinal2016</dc:title>
  <dcterms:created xsi:type="dcterms:W3CDTF">2021-10-11T21:03:43Z</dcterms:created>
  <dcterms:modified xsi:type="dcterms:W3CDTF">2021-10-11T21:03:43Z</dcterms:modified>
</cp:coreProperties>
</file>