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VocabMan_Taylor Camino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suspenso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guitarra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niños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acordeón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fantasía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Agradable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personajes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batería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trompeta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Potente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climax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actriz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audiencia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secuela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Profundo(a)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En/La Antagonista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directora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acción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comedia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guión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actuación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estreno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sonido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VocabMan_Taylor Camino </dc:title>
  <dcterms:created xsi:type="dcterms:W3CDTF">2021-10-11T21:03:41Z</dcterms:created>
  <dcterms:modified xsi:type="dcterms:W3CDTF">2021-10-11T21:03:41Z</dcterms:modified>
</cp:coreProperties>
</file>