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Vocab/Spelling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serve as one who supports others with money or in other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Offensive or not pleasant.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angry or resentful feeling, especially as the result of having one's feelings hurt.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Likely to be cruel or violent; fierce.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Fierce anger.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Valid or justified; deserved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Deserving attention; remarkable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Satisfy.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the highest or greatest degree, amount or intensity.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Silently showing anger.</w:t>
            </w:r>
          </w:p>
        </w:tc>
      </w:tr>
    </w:tbl>
    <w:p>
      <w:pPr>
        <w:pStyle w:val="WordBankMedium"/>
      </w:pPr>
      <w:r>
        <w:t xml:space="preserve">   obnoxious    </w:t>
      </w:r>
      <w:r>
        <w:t xml:space="preserve">   legitimate    </w:t>
      </w:r>
      <w:r>
        <w:t xml:space="preserve">   pique    </w:t>
      </w:r>
      <w:r>
        <w:t xml:space="preserve">   vicious    </w:t>
      </w:r>
      <w:r>
        <w:t xml:space="preserve">   sullen    </w:t>
      </w:r>
      <w:r>
        <w:t xml:space="preserve">   quench    </w:t>
      </w:r>
      <w:r>
        <w:t xml:space="preserve">   noteworthy    </w:t>
      </w:r>
      <w:r>
        <w:t xml:space="preserve">   utmost    </w:t>
      </w:r>
      <w:r>
        <w:t xml:space="preserve">   wrath    </w:t>
      </w:r>
      <w:r>
        <w:t xml:space="preserve">   patronize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Vocab/Spelling Crossword</dc:title>
  <dcterms:created xsi:type="dcterms:W3CDTF">2021-10-11T21:04:29Z</dcterms:created>
  <dcterms:modified xsi:type="dcterms:W3CDTF">2021-10-11T21:04:29Z</dcterms:modified>
</cp:coreProperties>
</file>