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love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upon finishing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strip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somber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slyly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.01</dc:title>
  <dcterms:created xsi:type="dcterms:W3CDTF">2021-10-11T20:57:31Z</dcterms:created>
  <dcterms:modified xsi:type="dcterms:W3CDTF">2021-10-11T20:57:31Z</dcterms:modified>
</cp:coreProperties>
</file>