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10-B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take apart; to strip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one who benefits from something; a person who is left  money or other property in a will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widely known because of bad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the home or den of a wild animal; any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 not successful, failing to have any result; useless;  unimportant, frivolous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(n.) an organism that lives in or on another organism; one who lives off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(v.) to allow too many privileges, be too generous and  easygoing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(v.) to make a sound similar to that of a bull, roar; (n.) a  loud, angry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 to avoid or get out of doing work, neglect a duty; to sneak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(n.) the state of being easily frightened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repair or patch poorly; make a mess of; (n.) hopelessly bungled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overly generous, extravagant; abundant; (v.) to  spend or give freely without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offering friendly or generous treatment to guests;  open to anything new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falling apart or ruined, run-down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in an unhealthy mental state, extremely gloomy;  caused by or related to disease, unwholesome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very tiring, calling for an extreme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an amount beyond what is required, excess; (adj.)  more than what is needed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the power to forbid or prevent; (v.) to prohibit,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(n.) a play filled with ridiculous or absurd happenings; broad or far-fetched humor; a ridiculous 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fill or cover in a disorderly way; (n.) a state of  disorder, mess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10-B</dc:title>
  <dcterms:created xsi:type="dcterms:W3CDTF">2021-10-11T20:57:05Z</dcterms:created>
  <dcterms:modified xsi:type="dcterms:W3CDTF">2021-10-11T20:57:05Z</dcterms:modified>
</cp:coreProperties>
</file>