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#1-10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doubtful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physically and mentally inactive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blame something wrong or illegal on someone, typically without any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hasty, not thorough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dry or lacking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scold or rebuke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bring to mind, to call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harmless,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drift away or stray away from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doing something in secret: secretive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put something off for an unnecessary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improve or perfect an activity or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widely and unfavorably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shorten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 hatred or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action to prevent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suave, refined in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thorough, exact, challenging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fake something and make it appear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regret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#1-10</dc:title>
  <dcterms:created xsi:type="dcterms:W3CDTF">2021-10-11T20:57:22Z</dcterms:created>
  <dcterms:modified xsi:type="dcterms:W3CDTF">2021-10-11T20:57:22Z</dcterms:modified>
</cp:coreProperties>
</file>