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forewarning or foreboding of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necessitate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overcrowded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little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economical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politeness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yield to a request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order having the force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delicate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crouch or shrink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declare or state as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transport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passionate, extremely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disguised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restraint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dreadful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exclude from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preying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full of tiny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crooked, askew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highest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1-12</dc:title>
  <dcterms:created xsi:type="dcterms:W3CDTF">2021-10-11T20:56:50Z</dcterms:created>
  <dcterms:modified xsi:type="dcterms:W3CDTF">2021-10-11T20:56:50Z</dcterms:modified>
</cp:coreProperties>
</file>