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an opinion different from accepted belief; the denial of an idea that is generally held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in taste or odor; sharp in manner or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spear; spike; javelin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relief or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understand; partially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that people act only out of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Emotionally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11</dc:title>
  <dcterms:created xsi:type="dcterms:W3CDTF">2021-10-11T20:56:27Z</dcterms:created>
  <dcterms:modified xsi:type="dcterms:W3CDTF">2021-10-11T20:56:27Z</dcterms:modified>
</cp:coreProperties>
</file>