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1.1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 Alto-Tall    </w:t>
      </w:r>
      <w:r>
        <w:t xml:space="preserve">    Bajo-Short    </w:t>
      </w:r>
      <w:r>
        <w:t xml:space="preserve">    Bonito-Pretty    </w:t>
      </w:r>
      <w:r>
        <w:t xml:space="preserve">    LeEncanta-He/She/YouLove    </w:t>
      </w:r>
      <w:r>
        <w:t xml:space="preserve">    Serio-Serious    </w:t>
      </w:r>
      <w:r>
        <w:t xml:space="preserve">    Solo-Alone     </w:t>
      </w:r>
      <w:r>
        <w:t xml:space="preserve">   Activo-Active    </w:t>
      </w:r>
      <w:r>
        <w:t xml:space="preserve">   Atletico-Athletic    </w:t>
      </w:r>
      <w:r>
        <w:t xml:space="preserve">   Buscar-LookFor    </w:t>
      </w:r>
      <w:r>
        <w:t xml:space="preserve">   Cocinar-Cook    </w:t>
      </w:r>
      <w:r>
        <w:t xml:space="preserve">   Comprar-buy    </w:t>
      </w:r>
      <w:r>
        <w:t xml:space="preserve">   Cortar-Cut    </w:t>
      </w:r>
      <w:r>
        <w:t xml:space="preserve">   Decorar-Decorate    </w:t>
      </w:r>
      <w:r>
        <w:t xml:space="preserve">   Descansar-Rest    </w:t>
      </w:r>
      <w:r>
        <w:t xml:space="preserve">   Desear-Desire    </w:t>
      </w:r>
      <w:r>
        <w:t xml:space="preserve">   Ensenar-Teach    </w:t>
      </w:r>
      <w:r>
        <w:t xml:space="preserve">   Entrar-Enter    </w:t>
      </w:r>
      <w:r>
        <w:t xml:space="preserve">   Grabar-Record    </w:t>
      </w:r>
      <w:r>
        <w:t xml:space="preserve">   Lavar-Wash    </w:t>
      </w:r>
      <w:r>
        <w:t xml:space="preserve">   Moreno-DarkHaired    </w:t>
      </w:r>
      <w:r>
        <w:t xml:space="preserve">   Nadar-Swim    </w:t>
      </w:r>
      <w:r>
        <w:t xml:space="preserve">   Navegar-Search    </w:t>
      </w:r>
      <w:r>
        <w:t xml:space="preserve">   Prefiero-IPrefer     </w:t>
      </w:r>
      <w:r>
        <w:t xml:space="preserve">   Preparar-Prepare    </w:t>
      </w:r>
      <w:r>
        <w:t xml:space="preserve">   Regresar-Return    </w:t>
      </w:r>
      <w:r>
        <w:t xml:space="preserve">   Rubio-Blond    </w:t>
      </w:r>
      <w:r>
        <w:t xml:space="preserve">   Simpatico-Friendly    </w:t>
      </w:r>
      <w:r>
        <w:t xml:space="preserve">   Soy-I'm     </w:t>
      </w:r>
      <w:r>
        <w:t xml:space="preserve">   Todoslosdias-Everyday     </w:t>
      </w:r>
      <w:r>
        <w:t xml:space="preserve">   Tomar-Take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1.1</dc:title>
  <dcterms:created xsi:type="dcterms:W3CDTF">2021-10-11T20:56:18Z</dcterms:created>
  <dcterms:modified xsi:type="dcterms:W3CDTF">2021-10-11T20:56:18Z</dcterms:modified>
</cp:coreProperties>
</file>