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root Anim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hostility is the meaning of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space for holding precious things is the defenition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antonym for the word Unanimous?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root Sanct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root Grat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antonym for the word grateful?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feel is the definition of what word?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life or excitement is the defenition for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antonym for the word Equanimity?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synonym for the word sanctimonious?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or balanced mind is the defenition for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synonym for the word Sanctity?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please is the defenition of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root Sens mean?</w:t>
            </w:r>
          </w:p>
        </w:tc>
      </w:tr>
    </w:tbl>
    <w:p>
      <w:pPr>
        <w:pStyle w:val="WordBankMedium"/>
      </w:pPr>
      <w:r>
        <w:t xml:space="preserve">   Pleasing    </w:t>
      </w:r>
      <w:r>
        <w:t xml:space="preserve">   Sensation    </w:t>
      </w:r>
      <w:r>
        <w:t xml:space="preserve">   Holy    </w:t>
      </w:r>
      <w:r>
        <w:t xml:space="preserve">   Divided    </w:t>
      </w:r>
      <w:r>
        <w:t xml:space="preserve">   Equanimity    </w:t>
      </w:r>
      <w:r>
        <w:t xml:space="preserve">   Gratify    </w:t>
      </w:r>
      <w:r>
        <w:t xml:space="preserve">   Feel    </w:t>
      </w:r>
      <w:r>
        <w:t xml:space="preserve">   Righteousness    </w:t>
      </w:r>
      <w:r>
        <w:t xml:space="preserve">   Mind    </w:t>
      </w:r>
      <w:r>
        <w:t xml:space="preserve">   Chaos    </w:t>
      </w:r>
      <w:r>
        <w:t xml:space="preserve">   Sanctuary    </w:t>
      </w:r>
      <w:r>
        <w:t xml:space="preserve">   Unappreciative    </w:t>
      </w:r>
      <w:r>
        <w:t xml:space="preserve">   Animated    </w:t>
      </w:r>
      <w:r>
        <w:t xml:space="preserve">   Self-Satisfied    </w:t>
      </w:r>
      <w:r>
        <w:t xml:space="preserve">   Animosity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11 Crossword</dc:title>
  <dcterms:created xsi:type="dcterms:W3CDTF">2021-10-11T20:57:47Z</dcterms:created>
  <dcterms:modified xsi:type="dcterms:W3CDTF">2021-10-11T20:57:47Z</dcterms:modified>
</cp:coreProperties>
</file>